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Solutions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cohesive forces between molecules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created as molecules that escape from the liquid phase to the gaseous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moles of solve divided by the numbers of liters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 electricity when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greater the intermolecular forces the more spherical the 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S1/P1=S2/P2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&gt; 100 nm; settle to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of compactness of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medium that is dissolving with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4.18 J/g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 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polar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Extensive bonding requires large amounts of heat to disrupt.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Hydrogen bonding + Inter-molecular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weak bond between two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three-dimensional arrangement of the atoms that constitute 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1-100 nm; suspended throughout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that is being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Homogeneous mixture.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Crossword Puzzle</dc:title>
  <dcterms:created xsi:type="dcterms:W3CDTF">2021-10-11T17:01:42Z</dcterms:created>
  <dcterms:modified xsi:type="dcterms:W3CDTF">2021-10-11T17:01:42Z</dcterms:modified>
</cp:coreProperties>
</file>