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in which small particles of a substance are dispersed throughout a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in which a substance dispersed throughout another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liquids) not forming a homogeneous mixture when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Homogeneous mixture composed of only one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liquid in which a solute is dissolved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 of solute in a solution to either solvent or total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diverse in character or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same kind;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two substances to mix in all proportions, forming a homogeneous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specified material conducts electricity, calculated as the ratio of the current density in the material to the electric field that causes the flow of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Crossword Puzzle</dc:title>
  <dcterms:created xsi:type="dcterms:W3CDTF">2021-10-11T17:02:18Z</dcterms:created>
  <dcterms:modified xsi:type="dcterms:W3CDTF">2021-10-11T17:02:18Z</dcterms:modified>
</cp:coreProperties>
</file>