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Solutions Review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value can you use when calculating concentration?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moles of solute per kilogram of solvent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Properties that depend upon the concentration of solute molecules or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 solute dissolving in a solvent create?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is dissolved in a solvent is called 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things you can do to make a solute dissolve faster?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Fewer solutes than solvent in the solution is called______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Moles of solute over liters of solution is how you caculate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in which no more solute can be dissolved in the solvent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compound doesn't dissolve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dissolved in water that make an electrically conductive solution is called what?</w:t>
            </w:r>
          </w:p>
        </w:tc>
      </w:tr>
    </w:tbl>
    <w:p>
      <w:pPr>
        <w:pStyle w:val="WordBankMedium"/>
      </w:pPr>
      <w:r>
        <w:t xml:space="preserve">   Solute    </w:t>
      </w:r>
      <w:r>
        <w:t xml:space="preserve">   Solution    </w:t>
      </w:r>
      <w:r>
        <w:t xml:space="preserve">   Saturated    </w:t>
      </w:r>
      <w:r>
        <w:t xml:space="preserve">   unsaturated    </w:t>
      </w:r>
      <w:r>
        <w:t xml:space="preserve">   Ionic    </w:t>
      </w:r>
      <w:r>
        <w:t xml:space="preserve">   Covalent    </w:t>
      </w:r>
      <w:r>
        <w:t xml:space="preserve">   MixHeatBreakdown    </w:t>
      </w:r>
      <w:r>
        <w:t xml:space="preserve">   Molarity    </w:t>
      </w:r>
      <w:r>
        <w:t xml:space="preserve">   Molality    </w:t>
      </w:r>
      <w:r>
        <w:t xml:space="preserve">   PartsPerMillion    </w:t>
      </w:r>
      <w:r>
        <w:t xml:space="preserve">   Colligative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Review Game</dc:title>
  <dcterms:created xsi:type="dcterms:W3CDTF">2021-10-11T17:01:11Z</dcterms:created>
  <dcterms:modified xsi:type="dcterms:W3CDTF">2021-10-11T17:01:11Z</dcterms:modified>
</cp:coreProperties>
</file>