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 Scramble Words  Game </w:t>
      </w:r>
    </w:p>
    <w:p>
      <w:pPr>
        <w:pStyle w:val="Questions"/>
      </w:pPr>
      <w:r>
        <w:t xml:space="preserve">1. PSUNENSOIS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NEDORYGH NBDO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LLCODIO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MEIUNOSL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ACLTAYST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ETUSRDATA NOTSOLIU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NETNCRITCAONO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YTRILMAO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ESUUEPDRRSTAT NIOTSULO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NRLP-ONOA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LLAOY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ONLTESV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LSUETO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LOOSTUNI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OALRP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DATURUNEAST TSOUONIL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IOTSYLBULI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Scramble Words  Game </dc:title>
  <dcterms:created xsi:type="dcterms:W3CDTF">2021-10-11T17:01:18Z</dcterms:created>
  <dcterms:modified xsi:type="dcterms:W3CDTF">2021-10-11T17:01:18Z</dcterms:modified>
</cp:coreProperties>
</file>