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Scramble</w:t>
      </w:r>
    </w:p>
    <w:p>
      <w:pPr>
        <w:pStyle w:val="Questions"/>
      </w:pPr>
      <w:r>
        <w:t xml:space="preserve">1. DOICLOL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EOLTVSN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NNNOCACTEORTI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AURSETADNTU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SUTLOINO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UBIOLTSYIL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EATDSRUAT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TULEOS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EIMSBILC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IEBSMIMCLI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RSREADUSTUPEAT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colloid    </w:t>
      </w:r>
      <w:r>
        <w:t xml:space="preserve">   solvent    </w:t>
      </w:r>
      <w:r>
        <w:t xml:space="preserve">   alloy    </w:t>
      </w:r>
      <w:r>
        <w:t xml:space="preserve">   concentration    </w:t>
      </w:r>
      <w:r>
        <w:t xml:space="preserve">   unsaturated    </w:t>
      </w:r>
      <w:r>
        <w:t xml:space="preserve">   solution    </w:t>
      </w:r>
      <w:r>
        <w:t xml:space="preserve">   solubility    </w:t>
      </w:r>
      <w:r>
        <w:t xml:space="preserve">   saturated    </w:t>
      </w:r>
      <w:r>
        <w:t xml:space="preserve">   solute    </w:t>
      </w:r>
      <w:r>
        <w:t xml:space="preserve">   miscible    </w:t>
      </w:r>
      <w:r>
        <w:t xml:space="preserve">   immiscible    </w:t>
      </w:r>
      <w:r>
        <w:t xml:space="preserve">   supersaturated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Scramble</dc:title>
  <dcterms:created xsi:type="dcterms:W3CDTF">2021-10-11T17:01:32Z</dcterms:created>
  <dcterms:modified xsi:type="dcterms:W3CDTF">2021-10-11T17:01:32Z</dcterms:modified>
</cp:coreProperties>
</file>