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 Terms</w:t>
      </w:r>
    </w:p>
    <w:p>
      <w:pPr>
        <w:pStyle w:val="Questions"/>
      </w:pPr>
      <w:r>
        <w:t xml:space="preserve">1. QUAUOSE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ERTUTRAUSPDSEA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CEEOSLETYRLT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TNEACCOTEDNR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TTAUNRDAEUS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EDLTIU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MOYTRAIL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USILOTON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EVLNSTO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SICDOIESTA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TASDARETU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BESLILONU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OLSUET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BIUTIYLSOL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SNEEORCTEOYLNLT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BOLLSYITUI SLRUE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Terms</dc:title>
  <dcterms:created xsi:type="dcterms:W3CDTF">2021-10-11T17:01:49Z</dcterms:created>
  <dcterms:modified xsi:type="dcterms:W3CDTF">2021-10-11T17:01:49Z</dcterms:modified>
</cp:coreProperties>
</file>