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Solutions Unit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Phrasal Verb: Continue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someone feel worried, unhappy, or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Phrasal Verb: o arrive at your home or the place where you work:  What time did you _____ last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making you feel very excited and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unlikely to be true, and difficult 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making you think a lot about a subject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Phrasal Verb: Tolerate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you believe it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Phrasal verb: to talk in an annoying way about something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Phrasal verb:become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Phrasal verb: establish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happy and not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something is _______, it happens in the way that you would expect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funny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Unit 7</dc:title>
  <dcterms:created xsi:type="dcterms:W3CDTF">2021-10-11T17:01:25Z</dcterms:created>
  <dcterms:modified xsi:type="dcterms:W3CDTF">2021-10-11T17:01:25Z</dcterms:modified>
</cp:coreProperties>
</file>