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solutions with water as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amount of solute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that has not reached the limit of solute that will dissolve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amount of solute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where the parts are all mixed uniformly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whose concentration is accurately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adding more solvent to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amount of solute in moles and the volume of the solution in liters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solution contains as much solute as will dissolve at that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expresses the mass of solute present in a given mass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that contains more dissolved solid than a saturated solution will hold at that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present in the largest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substance(s) in the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Vocabulary</dc:title>
  <dcterms:created xsi:type="dcterms:W3CDTF">2021-10-11T17:01:47Z</dcterms:created>
  <dcterms:modified xsi:type="dcterms:W3CDTF">2021-10-11T17:01:47Z</dcterms:modified>
</cp:coreProperties>
</file>