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Solutions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property of being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as much water or moisture as can be absorbed; thoroughly soaked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concentrating; the state of being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composed of two or more metals, or of a metal or metals with a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(a liquid) thinner or weaker by the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at which no more of a substance can be absorbed into a vapor or dissolved into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liquid in which a solute is dissolved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combination of substances that has uniform composition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sample of matter with both definite and constant composition with chemical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physically distinct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dissolved or liquefied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denoting fats containing a high proportion of fatty acid molecules with at least one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is milk or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composed of two or more separate elements;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consisting of atoms which all have the same number of protons and the same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dissolved or liquefied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Vocabulary </dc:title>
  <dcterms:created xsi:type="dcterms:W3CDTF">2021-10-11T17:00:45Z</dcterms:created>
  <dcterms:modified xsi:type="dcterms:W3CDTF">2021-10-11T17:00:45Z</dcterms:modified>
</cp:coreProperties>
</file>