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indicator    </w:t>
      </w:r>
      <w:r>
        <w:t xml:space="preserve">   neutralisation    </w:t>
      </w:r>
      <w:r>
        <w:t xml:space="preserve">   alkaline    </w:t>
      </w:r>
      <w:r>
        <w:t xml:space="preserve">   acidic    </w:t>
      </w:r>
      <w:r>
        <w:t xml:space="preserve">   molecule    </w:t>
      </w:r>
      <w:r>
        <w:t xml:space="preserve">   atom    </w:t>
      </w:r>
      <w:r>
        <w:t xml:space="preserve">   compound    </w:t>
      </w:r>
      <w:r>
        <w:t xml:space="preserve">   element    </w:t>
      </w:r>
      <w:r>
        <w:t xml:space="preserve">   physical    </w:t>
      </w:r>
      <w:r>
        <w:t xml:space="preserve">   chemical    </w:t>
      </w:r>
      <w:r>
        <w:t xml:space="preserve">   evaporation    </w:t>
      </w:r>
      <w:r>
        <w:t xml:space="preserve">   filtration    </w:t>
      </w:r>
      <w:r>
        <w:t xml:space="preserve">   mixture    </w:t>
      </w:r>
      <w:r>
        <w:t xml:space="preserve">   melting    </w:t>
      </w:r>
      <w:r>
        <w:t xml:space="preserve">   boiling    </w:t>
      </w:r>
      <w:r>
        <w:t xml:space="preserve">   freezing    </w:t>
      </w:r>
      <w:r>
        <w:t xml:space="preserve">   condensing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crystals    </w:t>
      </w:r>
      <w:r>
        <w:t xml:space="preserve">   saturated    </w:t>
      </w:r>
      <w:r>
        <w:t xml:space="preserve">   stirring    </w:t>
      </w:r>
      <w:r>
        <w:t xml:space="preserve">   particlesize    </w:t>
      </w:r>
      <w:r>
        <w:t xml:space="preserve">   temperature    </w:t>
      </w:r>
      <w:r>
        <w:t xml:space="preserve">   concentration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dissolve    </w:t>
      </w:r>
      <w:r>
        <w:t xml:space="preserve">   insoluble    </w:t>
      </w:r>
      <w:r>
        <w:t xml:space="preserve">   soluble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Wordsearch</dc:title>
  <dcterms:created xsi:type="dcterms:W3CDTF">2021-10-11T17:01:35Z</dcterms:created>
  <dcterms:modified xsi:type="dcterms:W3CDTF">2021-10-11T17:01:35Z</dcterms:modified>
</cp:coreProperties>
</file>