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contains more solute than it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in which more solute could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maximum amount of solute that will dissolve in a given quantity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concentration of a solution in moles of dissolved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in which electrons are evenly distributed throughout the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with a geometric arrangement of one side carrying a positive charge and the other side a 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amount of a particular substance in a given quantity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cannot dissolve any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particles of a material are not visible but are somewhat evenly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force of attraction between the positive side of one molecule and the negative side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made by combining two or more metallic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consisting of particles of intermediate size that remain suspended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special type of colloid and more immiscible liquids are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homogeneous mixture of two or more substances uniformly dispersed throughout the 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</dc:title>
  <dcterms:created xsi:type="dcterms:W3CDTF">2021-10-11T17:01:24Z</dcterms:created>
  <dcterms:modified xsi:type="dcterms:W3CDTF">2021-10-11T17:01:24Z</dcterms:modified>
</cp:coreProperties>
</file>