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Solutions and Colloidal Disersions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extends throughout the system and surrounds the dispersed phase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homogeneous mixture of at least two substances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dispersed light particles  large enough to scatter , or deflect ,visible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solution that contains all the solute that can be dissolved at a given temp.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fat globules are reduced to smaller , more equal , size and distributed evenly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dense cluster of ions or molecules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substance that is dispersed within another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calculate and describe the concentration of a solution (commonly used)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affects the loss of vitamins and minerals when cooking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solution that contains less solute than can be dissolved in it at a given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movement of fluids through a semi-permeable membrane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Solutions and Colloidal Disersions</dc:title>
  <dcterms:created xsi:type="dcterms:W3CDTF">2021-10-11T17:00:54Z</dcterms:created>
  <dcterms:modified xsi:type="dcterms:W3CDTF">2021-10-11T17:00:54Z</dcterms:modified>
</cp:coreProperties>
</file>