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Solutions and Concentration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concentration of solute in a solution expressed as the number of moles of solute dissolved in 1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thinner or weaker by adding water or another solvent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solute that can be normally dissolved at a given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whose particles are intermediate in size between those of a suspension and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molecules to move toward areas of lower concentration until the concentration is uniform throughout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 substance that dissolved in a given quantity of solvent at a specified conditions of temperature and pressure to produce a saturated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containing a large amount of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blend if two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of the amount of solute that is dissolved in a given quantity of solvent; usually expressed as mol/L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homogeneous mixture that consists of solutes dissolved in a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and Concentration</dc:title>
  <dcterms:created xsi:type="dcterms:W3CDTF">2021-10-11T17:00:50Z</dcterms:created>
  <dcterms:modified xsi:type="dcterms:W3CDTF">2021-10-11T17:00:50Z</dcterms:modified>
</cp:coreProperties>
</file>