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determining solubility the term "like dissolves like," the word like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the maximum amount of solute for a given amount of solvent at a constant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that contains a small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liquids that are insoluble in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solute is added to a pure solvent, the freezing point of the new solution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solute is added to a pure solvent, the boiling point of the new solution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homogeneous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effect is the scattering of visible light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whose aqueous solution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solute is added to a pure solvent, the boiling point of the pure solution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purification process in which a liquid is evaporated and condensed again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that contains less solute than is theoretically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will not settle out but will exhibit the Tyndall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that will settle out upon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liquids that dissolve in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colloidal dispersion of a liquid in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Mixtures</dc:title>
  <dcterms:created xsi:type="dcterms:W3CDTF">2021-10-11T17:01:56Z</dcterms:created>
  <dcterms:modified xsi:type="dcterms:W3CDTF">2021-10-11T17:01:56Z</dcterms:modified>
</cp:coreProperties>
</file>