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mixture in which the minor component is uniformly distributed within the major component.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Able to be dissolved, especially in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made by mixing other substances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Holding as much water or moisture as can be absorbed; thoroughly soaked.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dissolve other substances.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Incapable of being dissolved.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minor component in a solution, dissolved in the solvent.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purifying a liquid by a process of heating and cooling.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filtering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mixed or adulterated with any other substance or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crossword</dc:title>
  <dcterms:created xsi:type="dcterms:W3CDTF">2021-10-11T17:02:11Z</dcterms:created>
  <dcterms:modified xsi:type="dcterms:W3CDTF">2021-10-11T17:02:11Z</dcterms:modified>
</cp:coreProperties>
</file>