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made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when neutral molecules gain or lose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solution 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affects the rate of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a compound separates into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is dissolved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at which a liquid boils and turns to a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solutions' ability to allow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liquid turns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breaking into small pieces that spread throughout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2021-10-11T17:01:40Z</dcterms:created>
  <dcterms:modified xsi:type="dcterms:W3CDTF">2021-10-11T17:01:40Z</dcterms:modified>
</cp:coreProperties>
</file>