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                                    Solve The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no bones.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things that are roaming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bottom of the ocean.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edible.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 Slugs eat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very toxic.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their arms to steer.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huge body of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Related to the ocean.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liquid needed to survive.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Solve The Puzzle!</dc:title>
  <dcterms:created xsi:type="dcterms:W3CDTF">2021-10-10T23:42:45Z</dcterms:created>
  <dcterms:modified xsi:type="dcterms:W3CDTF">2021-10-10T23:42:45Z</dcterms:modified>
</cp:coreProperties>
</file>