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Puzzle And Send The Monsters Back To Hell</w:t>
      </w:r>
    </w:p>
    <w:p>
      <w:pPr>
        <w:pStyle w:val="Questions"/>
      </w:pPr>
      <w:r>
        <w:t xml:space="preserve">1. SWIEEYNNP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IAMECLH MYRES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SOJAN OREHEVSO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LNLENBAEA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EDFYDR GUKEERR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BBSHEATE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UPUZAZ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ROSAMA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ANLINBAH TCROLE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FLTEHRACEEA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NHPEOROXM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IGASWJ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Puzzle And Send The Monsters Back To Hell</dc:title>
  <dcterms:created xsi:type="dcterms:W3CDTF">2021-10-11T17:02:31Z</dcterms:created>
  <dcterms:modified xsi:type="dcterms:W3CDTF">2021-10-11T17:02:31Z</dcterms:modified>
</cp:coreProperties>
</file>