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Solve This Yourself!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Relational Database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Back Up an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basic entity, data element, or category, such as a book title or 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Data contained in a single page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Relational Database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complete set of all of the data about one person, place, event,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time it takes for the storage device to make the file content available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source field that you assign to group data horizontally in a crosstab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Reduces the size of the database and eliminates wasted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interface that enables you to enter or modify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Create a duplicate copy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collection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file that consists of one or more tables and the supporting objects used to get data into and out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field that makes each record in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database object that enables you to ask questions about the data stored in a database and returns the answers in the order from the records that match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Flat or Non-Relational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computer application, such as Microsoft Access, that is used to store data and convert it into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Compact and Repair Database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data field that you assign to group data vertically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field in one table that also is stored in a different table as a primary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Data is grouped into similar collections, called tables, and the relationships between tables are formed by using a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printed document that displays information professionally from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Primary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Solve This Yourself!</dc:title>
  <dcterms:created xsi:type="dcterms:W3CDTF">2021-10-11T17:01:31Z</dcterms:created>
  <dcterms:modified xsi:type="dcterms:W3CDTF">2021-10-11T17:01:31Z</dcterms:modified>
</cp:coreProperties>
</file>