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Solve as many as you can!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trauma that most often leads to C-PTSD.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BPD is highly ________ due to the misconception that the disorder entails violence and bizarre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percentage of individuals with BPD who commit suicide.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proposed alternative name for BPD is ________ ________ Disorder.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BPD is frequently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"C" in "C-PTSD."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self-destructive behavior among individuals with BPD.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"B" in "BPD."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disorder discussed today that is not yet officially recognized in the DSM.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PTSD is typically caused by a short-lived traumatic experience, while C-PTSD is caused by ________ trauma.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as many as you can!</dc:title>
  <dcterms:created xsi:type="dcterms:W3CDTF">2021-10-11T17:02:21Z</dcterms:created>
  <dcterms:modified xsi:type="dcterms:W3CDTF">2021-10-11T17:02:21Z</dcterms:modified>
</cp:coreProperties>
</file>