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by Graphing 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does -p^2 = 2p -15 cross the x-axis?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maximum number of roots for p^2 + 3p - 4 =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roots of 3p^2 = 12p + 36?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False? -2 and 2 are the solutions to -2p^2 = -8?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solutions to 5x^2 - 45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solve a quadratic equation, one side of the equation has to equal what number?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x-intercepts for x^2 + 4 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roots of x^2 - 27x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-2x^2 + 12x^2 -16 has a minimum or maximum as a vertex?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solutions to the equation: p^2 - p =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2x^2 + 4x + 5 have a root of 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solutions does x^2 - 25 = 0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-p^2 + 8x = 15 has the solutions of three and 5?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solutions does x^2 + 6x + 9 = 0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solution does x^2 - 2x + 4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by Graphing Quadratics</dc:title>
  <dcterms:created xsi:type="dcterms:W3CDTF">2021-10-11T17:01:20Z</dcterms:created>
  <dcterms:modified xsi:type="dcterms:W3CDTF">2021-10-11T17:01:20Z</dcterms:modified>
</cp:coreProperties>
</file>