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Solve for the 4th letter</w:t>
      </w:r>
    </w:p>
    <w:p>
      <w:pPr>
        <w:pStyle w:val="Questions"/>
      </w:pPr>
      <w:r>
        <w:t xml:space="preserve">1. ADSLQUI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GAGRHAD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RYWA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KOIKS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EBB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AESG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PFEILR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SNCEOECN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OEARATNIBR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KAHERMLSAC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ELMIBESHL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squalid    </w:t>
      </w:r>
      <w:r>
        <w:t xml:space="preserve">   haggard    </w:t>
      </w:r>
      <w:r>
        <w:t xml:space="preserve">   awry    </w:t>
      </w:r>
      <w:r>
        <w:t xml:space="preserve">   kiosk    </w:t>
      </w:r>
      <w:r>
        <w:t xml:space="preserve">   ebb    </w:t>
      </w:r>
      <w:r>
        <w:t xml:space="preserve">   sage    </w:t>
      </w:r>
      <w:r>
        <w:t xml:space="preserve">   pilfer    </w:t>
      </w:r>
      <w:r>
        <w:t xml:space="preserve">   ensconce    </w:t>
      </w:r>
      <w:r>
        <w:t xml:space="preserve">   aberration    </w:t>
      </w:r>
      <w:r>
        <w:t xml:space="preserve">   ramshackle    </w:t>
      </w:r>
      <w:r>
        <w:t xml:space="preserve">   embellish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Solve for the 4th letter</dc:title>
  <dcterms:created xsi:type="dcterms:W3CDTF">2021-10-11T17:01:39Z</dcterms:created>
  <dcterms:modified xsi:type="dcterms:W3CDTF">2021-10-11T17:01:39Z</dcterms:modified>
</cp:coreProperties>
</file>