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obtained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 of materials between one person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seen someone or something and can tell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contact leaves a trace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chance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such as a fingerprint, blood, or hair found in SMALL amounts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thought to be capable of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where a crime has been committed or any place that evidence relating to a crime may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object or material that may connect a suspect to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scientific laboratory used primarily for forensic study of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Case</dc:title>
  <dcterms:created xsi:type="dcterms:W3CDTF">2021-10-11T17:01:56Z</dcterms:created>
  <dcterms:modified xsi:type="dcterms:W3CDTF">2021-10-11T17:01:56Z</dcterms:modified>
</cp:coreProperties>
</file>