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Solve the Clue for the Flu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2016 - 2107 according to the CDC, vaccinations prevented 5 _______________ influenza illnesses.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 cells are the first type of cells to come in contact with outside stimuli.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October 2018, there were approximately 158 _______________ deaths due to a weaker immune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OTC drugs treat _______________ not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Three complications from the flu shot are tenderness around the injection, fever, and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Studies show that flu antiviral drugs work best when they start treatment within __________ days of getting sick.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Influenza is what type of infection?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 fight against bacterial infections.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Antiviral medications are medicines that fight against the flu in your body and sold by _______________ only.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According to the Journal of Infectious Diseases from 2002 - 2012 influenza hospitalizations _______________ by 40%.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reason NOT to get the vaccine is if you are under __________ months of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area is the most likely to spread the flu due to high populations of people in small areas?</w:t>
            </w:r>
          </w:p>
        </w:tc>
      </w:tr>
    </w:tbl>
    <w:p>
      <w:pPr>
        <w:pStyle w:val="WordBankMedium"/>
      </w:pPr>
      <w:r>
        <w:t xml:space="preserve">   viral    </w:t>
      </w:r>
      <w:r>
        <w:t xml:space="preserve">   epithelial    </w:t>
      </w:r>
      <w:r>
        <w:t xml:space="preserve">   schools    </w:t>
      </w:r>
      <w:r>
        <w:t xml:space="preserve">   pediatric    </w:t>
      </w:r>
      <w:r>
        <w:t xml:space="preserve">   million    </w:t>
      </w:r>
      <w:r>
        <w:t xml:space="preserve">   decreased    </w:t>
      </w:r>
      <w:r>
        <w:t xml:space="preserve">   aches    </w:t>
      </w:r>
      <w:r>
        <w:t xml:space="preserve">   prescription    </w:t>
      </w:r>
      <w:r>
        <w:t xml:space="preserve">   antibiotics    </w:t>
      </w:r>
      <w:r>
        <w:t xml:space="preserve">   two    </w:t>
      </w:r>
      <w:r>
        <w:t xml:space="preserve">   symptoms    </w:t>
      </w:r>
      <w:r>
        <w:t xml:space="preserve">   six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Solve the Clue for the Flu</dc:title>
  <dcterms:created xsi:type="dcterms:W3CDTF">2021-10-11T17:02:09Z</dcterms:created>
  <dcterms:modified xsi:type="dcterms:W3CDTF">2021-10-11T17:02:09Z</dcterms:modified>
</cp:coreProperties>
</file>