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Solve the Crossword Puzzle using the clues given below: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__________is a transaction in which no physical goods are transferred from the seller to the buyer.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are materials that satisfy human wants and provide utility.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GSTIN is a _____________ digits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is the only factor considered, while calculating the Transaction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registered person is a ____________ person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_________________ details is the 1st tab on the GSTN Dashboard.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taxpayers can ___________________ into the GST regime.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  Dealers are not allowed to avail Input Tax credit of GST paid to their suppliers.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__________________ sector is the only services sector, which may avail the Composition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is a person, on whose behalf an agent carries on the supply or receipt of goods or services, or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DSC stands for ________________ Signature Certificate.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Crossword Puzzle using the clues given below:</dc:title>
  <dcterms:created xsi:type="dcterms:W3CDTF">2021-10-11T17:01:27Z</dcterms:created>
  <dcterms:modified xsi:type="dcterms:W3CDTF">2021-10-11T17:01:27Z</dcterms:modified>
</cp:coreProperties>
</file>