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the Crossword - find the egg!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verbal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Prey (or eggs)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Flowers before the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warm; not cold - lukewarm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aphid often found on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oneself in another's shoes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Spring flower - favourite of mummy's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Jesus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Game played on a field with sticks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physical health; negative for insane.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join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japanese style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Given as gifts at Easter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Crossword - find the egg!</dc:title>
  <dcterms:created xsi:type="dcterms:W3CDTF">2021-10-11T17:02:39Z</dcterms:created>
  <dcterms:modified xsi:type="dcterms:W3CDTF">2021-10-11T17:02:39Z</dcterms:modified>
</cp:coreProperties>
</file>