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Solve the Puzzle: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GarbageInGarbageOut    </w:t>
      </w:r>
      <w:r>
        <w:t xml:space="preserve">   Byte    </w:t>
      </w:r>
      <w:r>
        <w:t xml:space="preserve">   Bits    </w:t>
      </w:r>
      <w:r>
        <w:t xml:space="preserve">   Application Software    </w:t>
      </w:r>
      <w:r>
        <w:t xml:space="preserve">   System Software    </w:t>
      </w:r>
      <w:r>
        <w:t xml:space="preserve">   Software    </w:t>
      </w:r>
      <w:r>
        <w:t xml:space="preserve">   Hardware    </w:t>
      </w:r>
      <w:r>
        <w:t xml:space="preserve">   Secondary Memory    </w:t>
      </w:r>
      <w:r>
        <w:t xml:space="preserve">   Primary Memory    </w:t>
      </w:r>
      <w:r>
        <w:t xml:space="preserve">   Memory Unit    </w:t>
      </w:r>
      <w:r>
        <w:t xml:space="preserve">   Arithmetic Logic Unit    </w:t>
      </w:r>
      <w:r>
        <w:t xml:space="preserve">   Central Processing Unit    </w:t>
      </w:r>
      <w:r>
        <w:t xml:space="preserve">   Secondary Storage    </w:t>
      </w:r>
      <w:r>
        <w:t xml:space="preserve">   Output    </w:t>
      </w:r>
      <w:r>
        <w:t xml:space="preserve">   Input    </w:t>
      </w:r>
      <w:r>
        <w:t xml:space="preserve">   Vein Identification    </w:t>
      </w:r>
      <w:r>
        <w:t xml:space="preserve">   GPS Tracking    </w:t>
      </w:r>
      <w:r>
        <w:t xml:space="preserve">   Cloud Computing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the Puzzle:</dc:title>
  <dcterms:created xsi:type="dcterms:W3CDTF">2021-10-11T17:01:48Z</dcterms:created>
  <dcterms:modified xsi:type="dcterms:W3CDTF">2021-10-11T17:01:48Z</dcterms:modified>
</cp:coreProperties>
</file>