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Solve the Puzzling Freud!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Aspect of personality which supports delayed gratification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fourth stage of Psychosexual Theory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Id is a _______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Quantum of psychic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Stage which includes the Electra Complex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Available memory below the layer of the conscious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techniques used by Freud for therapy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Conflicting demands upon the ego makes the organism feel...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Freud, mind is analogous to...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Aggression can be seen as a representative of this instinct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the Puzzling Freud!</dc:title>
  <dcterms:created xsi:type="dcterms:W3CDTF">2021-10-11T17:01:27Z</dcterms:created>
  <dcterms:modified xsi:type="dcterms:W3CDTF">2021-10-11T17:01:27Z</dcterms:modified>
</cp:coreProperties>
</file>