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Solve the Teachers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teacher's does Ms.Hali carpool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newest Xcamp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High School does Ms. Jamie teach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mr manny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Ms. Valentina's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Ms. Alisa's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miss nina's favorite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staff does Ms. Kenia work with during the school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counselor bleeds Orange and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has Mr. Dylan worked with the longest out of all the staff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siblings does Ms. Alisa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other site has x camp been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car does ms.evett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is Ms. Kenia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Ms. Hali's favorite chip?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site does ms.evett work at during the school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family member of Miss Nina's also works for Kids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teacher is constantly confused for a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has Mr. Dylan gone to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lived in spain for 3 months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Teachers </dc:title>
  <dcterms:created xsi:type="dcterms:W3CDTF">2021-10-11T17:02:21Z</dcterms:created>
  <dcterms:modified xsi:type="dcterms:W3CDTF">2021-10-11T17:02:21Z</dcterms:modified>
</cp:coreProperties>
</file>