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criminel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meurtrier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meurtre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détective privé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coupable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complice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empreinte de doigt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coupable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enquête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prison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corde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témoin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affaire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pistolet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juge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avocat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couteau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crime</dc:title>
  <dcterms:created xsi:type="dcterms:W3CDTF">2021-10-11T17:02:41Z</dcterms:created>
  <dcterms:modified xsi:type="dcterms:W3CDTF">2021-10-11T17:02:41Z</dcterms:modified>
</cp:coreProperties>
</file>