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 it again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 for this famous Indian car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53 has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this futuristic car being built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 Germany's most famous vehicle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logo belongs to a famous sports car - 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bar brand/ logo contains a serpent?	Alfa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cars have adjustable suspension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sit on this brand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Czech this car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Devil car…?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clever car could have been 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logo belongs to a famous sports car - 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inventor named this musky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country where this car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brand is also a famous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 007 famously drives	Aston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famous car brand also built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country where this car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might call your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par with any wagon your folks would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crossword!</dc:title>
  <dcterms:created xsi:type="dcterms:W3CDTF">2021-10-11T17:02:55Z</dcterms:created>
  <dcterms:modified xsi:type="dcterms:W3CDTF">2021-10-11T17:02:55Z</dcterms:modified>
</cp:coreProperties>
</file>