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Solve the mathematical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survey results does not reflect the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money in an account or the amount owed on a credit card.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value of an asset at a specific date.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Data that are distinct (no decimals) ex. number of siblings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far a vehicle will travel per unit of fuel is based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simple interest is an example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individuals or items that are representative of the population from which they are taken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best way to save money and make more is by using?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formula called that asks you to figure out the measurements of the side and angles of a triangle?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using trigonometry to measure what looking up is we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zeros of a quadratic relation are also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sample contains those members of the population from which data are most easily collected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term called for payments that are reported twice a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are given a matching pair (corresponding angle and side) you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axis of symmetry of a parabola is a vertical line through the?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Solve the mathematical terms</dc:title>
  <dcterms:created xsi:type="dcterms:W3CDTF">2021-10-11T17:01:25Z</dcterms:created>
  <dcterms:modified xsi:type="dcterms:W3CDTF">2021-10-11T17:01:25Z</dcterms:modified>
</cp:coreProperties>
</file>