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Solve the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Paragraph 28 of Schedule 6 of ITA, foreign source income received by any person other than those in specialised industries, will be exempted from income tax. Name ONE of that specialised industries.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function of IRB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IRB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component in scope of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incomes are taxable. True or False?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the meaning earned or right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income governed under Section 4(d) of 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"come into possession"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Scope of taxation is under ________ of 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of ITA denotes the classification of income.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that is accrued in or derived from Malaysia is subjected to tax.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_____ 1996 IRB become a Statutory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puzzle</dc:title>
  <dcterms:created xsi:type="dcterms:W3CDTF">2021-10-11T17:01:38Z</dcterms:created>
  <dcterms:modified xsi:type="dcterms:W3CDTF">2021-10-11T17:01:38Z</dcterms:modified>
</cp:coreProperties>
</file>