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Solve this!!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think something is going to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are husband and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ask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camping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something in return for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backward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can't have more than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nice people go when they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to food in your stomach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feel envious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leave at the edges of your 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punctuation that asks for a pause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mistake</w:t>
            </w:r>
          </w:p>
        </w:tc>
      </w:tr>
    </w:tbl>
    <w:p>
      <w:pPr>
        <w:pStyle w:val="WordBankSmall"/>
      </w:pPr>
      <w:r>
        <w:t xml:space="preserve">   dozen    </w:t>
      </w:r>
      <w:r>
        <w:t xml:space="preserve">   digest    </w:t>
      </w:r>
      <w:r>
        <w:t xml:space="preserve">   exchange    </w:t>
      </w:r>
      <w:r>
        <w:t xml:space="preserve">   error    </w:t>
      </w:r>
      <w:r>
        <w:t xml:space="preserve">   heaven    </w:t>
      </w:r>
      <w:r>
        <w:t xml:space="preserve">   invite    </w:t>
      </w:r>
      <w:r>
        <w:t xml:space="preserve">   jealous    </w:t>
      </w:r>
      <w:r>
        <w:t xml:space="preserve">   forward    </w:t>
      </w:r>
      <w:r>
        <w:t xml:space="preserve">   lantern    </w:t>
      </w:r>
      <w:r>
        <w:t xml:space="preserve">   marry    </w:t>
      </w:r>
      <w:r>
        <w:t xml:space="preserve">   limit    </w:t>
      </w:r>
      <w:r>
        <w:t xml:space="preserve">   expect    </w:t>
      </w:r>
      <w:r>
        <w:t xml:space="preserve">   margin    </w:t>
      </w:r>
      <w:r>
        <w:t xml:space="preserve">   comma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this!!</dc:title>
  <dcterms:created xsi:type="dcterms:W3CDTF">2021-10-11T17:02:59Z</dcterms:created>
  <dcterms:modified xsi:type="dcterms:W3CDTF">2021-10-11T17:02:59Z</dcterms:modified>
</cp:coreProperties>
</file>