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Solvent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TIPEX    </w:t>
      </w:r>
      <w:r>
        <w:t xml:space="preserve">   SPRAYPAINT    </w:t>
      </w:r>
      <w:r>
        <w:t xml:space="preserve">   REFRIGERANTS    </w:t>
      </w:r>
      <w:r>
        <w:t xml:space="preserve">   PROPANE    </w:t>
      </w:r>
      <w:r>
        <w:t xml:space="preserve">   PAINTTHINNER    </w:t>
      </w:r>
      <w:r>
        <w:t xml:space="preserve">   NITROUSOXIDE    </w:t>
      </w:r>
      <w:r>
        <w:t xml:space="preserve">   HALOTHANE    </w:t>
      </w:r>
      <w:r>
        <w:t xml:space="preserve">   HAIRSPRAY    </w:t>
      </w:r>
      <w:r>
        <w:t xml:space="preserve">   GLUES    </w:t>
      </w:r>
      <w:r>
        <w:t xml:space="preserve">   GASOLINE    </w:t>
      </w:r>
      <w:r>
        <w:t xml:space="preserve">   FELTMARKERS    </w:t>
      </w:r>
      <w:r>
        <w:t xml:space="preserve">   FABRICPROTECTORSPRAY    </w:t>
      </w:r>
      <w:r>
        <w:t xml:space="preserve">   ETHER    </w:t>
      </w:r>
      <w:r>
        <w:t xml:space="preserve">   DRYCLEANINGFLUIDS    </w:t>
      </w:r>
      <w:r>
        <w:t xml:space="preserve">   DEODERANTSPRAY    </w:t>
      </w:r>
      <w:r>
        <w:t xml:space="preserve">   DEGREASERS    </w:t>
      </w:r>
      <w:r>
        <w:t xml:space="preserve">   CYCLOHEXYLNITRITE    </w:t>
      </w:r>
      <w:r>
        <w:t xml:space="preserve">   COOKINGSPRAY    </w:t>
      </w:r>
      <w:r>
        <w:t xml:space="preserve">   CHLOROFORM    </w:t>
      </w:r>
      <w:r>
        <w:t xml:space="preserve">   BUTYLNITRITE    </w:t>
      </w:r>
      <w:r>
        <w:t xml:space="preserve">   BUTANE    </w:t>
      </w:r>
      <w:r>
        <w:t xml:space="preserve">   AMYLNITRITE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Solvent search</dc:title>
  <dcterms:created xsi:type="dcterms:W3CDTF">2021-10-11T17:02:07Z</dcterms:created>
  <dcterms:modified xsi:type="dcterms:W3CDTF">2021-10-11T17:02:07Z</dcterms:modified>
</cp:coreProperties>
</file>