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Absolute Value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Signified by the minus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than or greater than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count, measure, and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valid solution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Indicated by the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Size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that may change within the context of a mathematical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you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Signified by the plus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distance around the edge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x-coordinate of a point where a line, curve, or surface intersects the x-axis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ordinary numbers, variables (like x or y)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a number is contained within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magnitude of a real number without regard to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it to the right on a number line (past the number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to the left on a number line (past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 that satisfies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2 dimensional space that it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are negative, positive, large, small,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term is either a constant or the product of a constant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Absolute Value Equations</dc:title>
  <dcterms:created xsi:type="dcterms:W3CDTF">2021-10-11T17:01:46Z</dcterms:created>
  <dcterms:modified xsi:type="dcterms:W3CDTF">2021-10-11T17:01:46Z</dcterms:modified>
</cp:coreProperties>
</file>