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inverse of a fraction where the product of the fraction and its reciprocal is always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number OR a single variable OR a combination of numbers and variables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that may contain variables, operations, and/or constants with no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Solve or to plug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the values of two mathematical expressions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with variables, operations, and/or constants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with constants and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to multiply inside of the parentheses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value that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symbol used in a algebraic expression for a certain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 </dc:title>
  <dcterms:created xsi:type="dcterms:W3CDTF">2021-10-11T17:01:22Z</dcterms:created>
  <dcterms:modified xsi:type="dcterms:W3CDTF">2021-10-11T17:01:22Z</dcterms:modified>
</cp:coreProperties>
</file>