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Solving Equations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properties of _____________ allow the same operation to be performed by the same number to each side of the equation to produce an equivalent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(usually a letter) that represents an unknown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that contains at least one variable. It usually contains constants and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 operations undo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value in an expression that does not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_____________ are equations that have the same solution(s).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sentence that shows that two expressions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the variable to get it alone on one side of the equation in order to solve the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the value of an algebraic expression by substituting a number for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the value of the variable to make the equation true.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Equations Vocabulary Terms</dc:title>
  <dcterms:created xsi:type="dcterms:W3CDTF">2021-10-11T17:01:39Z</dcterms:created>
  <dcterms:modified xsi:type="dcterms:W3CDTF">2021-10-11T17:01:39Z</dcterms:modified>
</cp:coreProperties>
</file>