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Equations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Linear    </w:t>
      </w:r>
      <w:r>
        <w:t xml:space="preserve">   Rearrange    </w:t>
      </w:r>
      <w:r>
        <w:t xml:space="preserve">   Algebra    </w:t>
      </w:r>
      <w:r>
        <w:t xml:space="preserve">   Expanding    </w:t>
      </w:r>
      <w:r>
        <w:t xml:space="preserve">   Twostep    </w:t>
      </w:r>
      <w:r>
        <w:t xml:space="preserve">   Onestep    </w:t>
      </w:r>
      <w:r>
        <w:t xml:space="preserve">   Findx    </w:t>
      </w:r>
      <w:r>
        <w:t xml:space="preserve">   Term    </w:t>
      </w:r>
      <w:r>
        <w:t xml:space="preserve">   Operation    </w:t>
      </w:r>
      <w:r>
        <w:t xml:space="preserve">   Inverse    </w:t>
      </w:r>
      <w:r>
        <w:t xml:space="preserve">   Expression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Equations Word Search</dc:title>
  <dcterms:created xsi:type="dcterms:W3CDTF">2021-10-11T17:02:46Z</dcterms:created>
  <dcterms:modified xsi:type="dcterms:W3CDTF">2021-10-11T17:02:46Z</dcterms:modified>
</cp:coreProperties>
</file>