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Equations and Inequality</w:t>
      </w:r>
    </w:p>
    <w:p>
      <w:pPr>
        <w:pStyle w:val="Questions"/>
      </w:pPr>
      <w:r>
        <w:t xml:space="preserve">1. ECRAIGBLA SEPNROEIXS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NQEIATUYIL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VITDUISETBRI RTPRPYEO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LEKI ESTMR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IUQATNEO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USTONLOI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TBUSSIOUTTIN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PEON LCCIRE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SOCLDE CRCLIE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SSLE HNTA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ARTEREG HTNA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HIWCST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Equations and Inequality</dc:title>
  <dcterms:created xsi:type="dcterms:W3CDTF">2021-10-11T17:02:03Z</dcterms:created>
  <dcterms:modified xsi:type="dcterms:W3CDTF">2021-10-11T17:02:03Z</dcterms:modified>
</cp:coreProperties>
</file>