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Solving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 value of the variable to make the equation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mathematical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sentence that shows two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that represents an unknown number/value.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equations with variables on both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adding two values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before the variable or expression that is multiplied by the variable or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the value of an algebraic expression by substituting a number for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or term of an equation or expression that exists without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Part(s) of an equation or expression consisting of coefficients, variables and constants.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Equations</dc:title>
  <dcterms:created xsi:type="dcterms:W3CDTF">2021-10-11T17:01:53Z</dcterms:created>
  <dcterms:modified xsi:type="dcterms:W3CDTF">2021-10-11T17:01:53Z</dcterms:modified>
</cp:coreProperties>
</file>