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4n - 6 = 250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6a - 41 = 109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= 576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x/7 = 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x/6 + 7 =12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 - 100 = 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+ 17 = 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8n + 50 = 850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x/4 -10 = 71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3a -3 = 114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x/8 + 12 = 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4x + 5 = 89 + 8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2x/5 =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2y + 12 = 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2y - 200 = 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</dc:title>
  <dcterms:created xsi:type="dcterms:W3CDTF">2021-10-11T17:02:05Z</dcterms:created>
  <dcterms:modified xsi:type="dcterms:W3CDTF">2021-10-11T17:02:05Z</dcterms:modified>
</cp:coreProperties>
</file>