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Solving 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inequalities    </w:t>
      </w:r>
      <w:r>
        <w:t xml:space="preserve">   not equal    </w:t>
      </w:r>
      <w:r>
        <w:t xml:space="preserve">   solution    </w:t>
      </w:r>
      <w:r>
        <w:t xml:space="preserve">   variable    </w:t>
      </w:r>
      <w:r>
        <w:t xml:space="preserve">   multiplying    </w:t>
      </w:r>
      <w:r>
        <w:t xml:space="preserve">   affect    </w:t>
      </w:r>
      <w:r>
        <w:t xml:space="preserve">   greater than    </w:t>
      </w:r>
      <w:r>
        <w:t xml:space="preserve">   solving equations    </w:t>
      </w:r>
      <w:r>
        <w:t xml:space="preserve">   solved    </w:t>
      </w:r>
      <w:r>
        <w:t xml:space="preserve">   simplify    </w:t>
      </w:r>
      <w:r>
        <w:t xml:space="preserve">   change    </w:t>
      </w:r>
      <w:r>
        <w:t xml:space="preserve">   direction    </w:t>
      </w:r>
      <w:r>
        <w:t xml:space="preserve">   less than    </w:t>
      </w:r>
      <w:r>
        <w:t xml:space="preserve">   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Inequalities</dc:title>
  <dcterms:created xsi:type="dcterms:W3CDTF">2021-10-11T17:01:15Z</dcterms:created>
  <dcterms:modified xsi:type="dcterms:W3CDTF">2021-10-11T17:01:15Z</dcterms:modified>
</cp:coreProperties>
</file>