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One Step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= -7 +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11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-3 = c + 15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-4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-28 = 7c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.71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5.8 = c + 3.6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0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- 45.6 = - 5.7c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2.2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3  1/ 5 = 20  2/ 9  +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-17.02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  3/ 4 = c - 11  4/5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31.55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  4/7  = 21  5/7 +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7.14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1/9 = -3/5 =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12 =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-22 = c - 22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8 =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One Step Equations</dc:title>
  <dcterms:created xsi:type="dcterms:W3CDTF">2021-10-11T17:02:55Z</dcterms:created>
  <dcterms:modified xsi:type="dcterms:W3CDTF">2021-10-11T17:02:55Z</dcterms:modified>
</cp:coreProperties>
</file>