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graph crosses the y-axis; x=0.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with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x-intercepts.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terms of the difference of squares, what is "a" in the following expression: x^2 - 64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x-intercepts.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factoring, we must set our expression/equation equal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terms of difference of cubes, what is "a" in the following expression: x^3 + 343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greatest integer (or variable) that divides each term with no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with two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 solve a quadratic equation for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graph crosses the x-axis;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terms of the difference of squares, what is "a" in the following expression: x^2 - 144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terms of the difference of cubes, what is "a" in the following expression: x^3 - 27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writing a number or an algebraic expression as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terms of the difference of squares, what is "a" in the following expression: x^2 - 25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Polynomials</dc:title>
  <dcterms:created xsi:type="dcterms:W3CDTF">2021-10-11T17:02:29Z</dcterms:created>
  <dcterms:modified xsi:type="dcterms:W3CDTF">2021-10-11T17:02:29Z</dcterms:modified>
</cp:coreProperties>
</file>