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Solving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minister's daughter that was possessed by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Warren gave a _____ to Elizabeth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is a term of address much like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reverend and owner of a slave from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is accused but does not confess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authority of the court during the recent witchcraft trials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life in Salem and what the town thrives off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recently arrested for perjury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Abigail Williams and others were accused of doing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 who confesses when accused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reason Elizabeth Proctor was not put to death is because she is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Proctor's servant who is currently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in which Giles Corey was put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government we have here in Salem (church rules)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using the trials as a way to steal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reverend who came to the town to rid of the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supposedly sent a yellow bird to attack Abigail Williams in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Salem</dc:title>
  <dcterms:created xsi:type="dcterms:W3CDTF">2021-10-11T17:02:34Z</dcterms:created>
  <dcterms:modified xsi:type="dcterms:W3CDTF">2021-10-11T17:02:34Z</dcterms:modified>
</cp:coreProperties>
</file>