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Systems by Graphing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thing you should plot when graphing an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should your equations be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to a system makes both equations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answer to a system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way of saying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your two lines cross on the coordinate plane, is called the__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check to see if your solution is correct is by ____ in your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easiest way of checking a solution to a system, is by plugging it into your__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of a system of linear equations with two variables is an 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graphing your y-intercept, what is the next thing you should graph?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Systems by Graphing</dc:title>
  <dcterms:created xsi:type="dcterms:W3CDTF">2021-10-11T17:02:22Z</dcterms:created>
  <dcterms:modified xsi:type="dcterms:W3CDTF">2021-10-11T17:02:22Z</dcterms:modified>
</cp:coreProperties>
</file>