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Solving Systems of Equations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multiplies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system of linear equations this means that the lines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shows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numbers that give the coordinate of a point on a grid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system of linear equation this means the lines are coinciding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branch of math that includes the use of variables to express rules about numbers, number relationships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numbers, symbols and variables that express 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method in which graphing 2 or more linear equations to determine the solution to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equation that forms a line when it is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that indicates the position of a point above or below the x-axis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that indicates the position of a point to the left or right of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method in which one equation is solved for one variable and that solution is substituted in the second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horizontal number line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solving a system in which 2 equations are added together in a way that will eliminate one of the two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2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vertical number line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value for a variable that makes an equation or inequality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terms and operators 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elimination     </w:t>
      </w:r>
      <w:r>
        <w:t xml:space="preserve">   linear equation    </w:t>
      </w:r>
      <w:r>
        <w:t xml:space="preserve">   parallel    </w:t>
      </w:r>
      <w:r>
        <w:t xml:space="preserve">   solution    </w:t>
      </w:r>
      <w:r>
        <w:t xml:space="preserve">   intersecting    </w:t>
      </w:r>
      <w:r>
        <w:t xml:space="preserve">   substitution    </w:t>
      </w:r>
      <w:r>
        <w:t xml:space="preserve">   graphing    </w:t>
      </w:r>
      <w:r>
        <w:t xml:space="preserve">   algebra    </w:t>
      </w:r>
      <w:r>
        <w:t xml:space="preserve">   expression    </w:t>
      </w:r>
      <w:r>
        <w:t xml:space="preserve">   ordered pair    </w:t>
      </w:r>
      <w:r>
        <w:t xml:space="preserve">   no solution    </w:t>
      </w:r>
      <w:r>
        <w:t xml:space="preserve">   infinite solution    </w:t>
      </w:r>
      <w:r>
        <w:t xml:space="preserve">   x coordinate    </w:t>
      </w:r>
      <w:r>
        <w:t xml:space="preserve">   y coordinate     </w:t>
      </w:r>
      <w:r>
        <w:t xml:space="preserve">   coefficient     </w:t>
      </w:r>
      <w:r>
        <w:t xml:space="preserve">   x axis    </w:t>
      </w:r>
      <w:r>
        <w:t xml:space="preserve">   y axis    </w:t>
      </w:r>
      <w:r>
        <w:t xml:space="preserve">  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Systems of Equations Crossword</dc:title>
  <dcterms:created xsi:type="dcterms:W3CDTF">2021-10-11T17:01:58Z</dcterms:created>
  <dcterms:modified xsi:type="dcterms:W3CDTF">2021-10-11T17:01:58Z</dcterms:modified>
</cp:coreProperties>
</file>