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Solving for an Unknown (Variable)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z^3=-1331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d+200=95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-7=-70+y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x-14=-7.96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8.3+X=12.1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x^2=144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-12=t-15.95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-3.09+x=-0.7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x-3=-21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x-3.5=-3.1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0.3+x=11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14+x=-19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x^3=1000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q-0.63=1.16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x+19=-9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x+8=20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Y-11=49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14+x=-9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-2.49=-5+x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-377=x-1000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11+x=3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x^3=-8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x+7=-209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m-2.02=-0.58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Solving for an Unknown (Variable)</dc:title>
  <dcterms:created xsi:type="dcterms:W3CDTF">2021-10-11T17:01:22Z</dcterms:created>
  <dcterms:modified xsi:type="dcterms:W3CDTF">2021-10-11T17:01:22Z</dcterms:modified>
</cp:coreProperties>
</file>