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Solving inequalities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2x + 6 &gt;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-x + 5 &gt; 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(2x + 1) / 4 &gt;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-4x - 3 &gt; 2x - 3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- 5 (x + 4) &lt; 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6x - 8x + 3 &lt;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7x - 7 &gt;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(2x + 7) / 3 &lt;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2x + 5 &gt; 2x - 3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-3x + 1 &gt; -2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Solving inequalities</dc:title>
  <dcterms:created xsi:type="dcterms:W3CDTF">2021-10-11T17:02:20Z</dcterms:created>
  <dcterms:modified xsi:type="dcterms:W3CDTF">2021-10-11T17:02:20Z</dcterms:modified>
</cp:coreProperties>
</file>